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875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Нефтеюганск, 1 мкр-н, дом 30), рассмотрев в открытом судебном заседании дело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Орловской Юлии Петровны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5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7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Орловская Ю.П.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25.03.2024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05.04.2024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Орловская Ю.П.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ходатайств об отложении дела от </w:t>
      </w:r>
      <w:r>
        <w:rPr>
          <w:rFonts w:ascii="Times New Roman" w:eastAsia="Times New Roman" w:hAnsi="Times New Roman" w:cs="Times New Roman"/>
          <w:sz w:val="26"/>
          <w:szCs w:val="26"/>
        </w:rPr>
        <w:t>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поступало.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6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исходя из положений п. 6 постановления Пленума ВС </w:t>
      </w:r>
      <w:r>
        <w:rPr>
          <w:rStyle w:val="cat-ExternalSystemDefinedgrp-36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36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п. 14 постановления Пленума ВС </w:t>
      </w:r>
      <w:r>
        <w:rPr>
          <w:rStyle w:val="cat-ExternalSystemDefinedgrp-36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Орловской Ю.П.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Орловской Ю.П.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Орловская Ю.П.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8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25.03.2024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Орловская Ю.П.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12.9 КоАП </w:t>
      </w:r>
      <w:r>
        <w:rPr>
          <w:rStyle w:val="cat-ExternalSystemDefinedgrp-36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05.04.2024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справкой об оплате административного штрафа,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25.03.2024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оплачен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исполнительном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производству №</w:t>
      </w:r>
      <w:r>
        <w:rPr>
          <w:rFonts w:ascii="Times New Roman" w:eastAsia="Times New Roman" w:hAnsi="Times New Roman" w:cs="Times New Roman"/>
          <w:sz w:val="26"/>
          <w:szCs w:val="26"/>
        </w:rPr>
        <w:t>113668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/86009-ИП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учета 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6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6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6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Орловской Ю.П.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Орловская Ю.П.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5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25.03.2024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Орловской Ю.П.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Орловской Ю.П.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Орловской Ю.П.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Орловскую Юлию Петровну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</w:t>
      </w:r>
      <w:r>
        <w:rPr>
          <w:rStyle w:val="cat-ExternalSystemDefinedgrp-36rplc-5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7rplc-6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8752420158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</w:t>
      </w:r>
      <w:r>
        <w:rPr>
          <w:rStyle w:val="cat-ExternalSystemDefinedgrp-36rplc-7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firstLine="97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30"/>
          <w:szCs w:val="30"/>
        </w:rPr>
      </w:pPr>
    </w:p>
    <w:p>
      <w:pPr>
        <w:widowControl w:val="0"/>
        <w:spacing w:before="0" w:after="0"/>
        <w:jc w:val="both"/>
        <w:rPr>
          <w:sz w:val="30"/>
          <w:szCs w:val="30"/>
        </w:rPr>
      </w:pP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PassportDatagrp-26rplc-11">
    <w:name w:val="cat-PassportData grp-26 rplc-11"/>
    <w:basedOn w:val="DefaultParagraphFont"/>
  </w:style>
  <w:style w:type="character" w:customStyle="1" w:styleId="cat-ExternalSystemDefinedgrp-35rplc-12">
    <w:name w:val="cat-ExternalSystemDefined grp-35 rplc-12"/>
    <w:basedOn w:val="DefaultParagraphFont"/>
  </w:style>
  <w:style w:type="character" w:customStyle="1" w:styleId="cat-ExternalSystemDefinedgrp-34rplc-13">
    <w:name w:val="cat-ExternalSystemDefined grp-34 rplc-13"/>
    <w:basedOn w:val="DefaultParagraphFont"/>
  </w:style>
  <w:style w:type="character" w:customStyle="1" w:styleId="cat-UserDefinedgrp-37rplc-16">
    <w:name w:val="cat-UserDefined grp-37 rplc-16"/>
    <w:basedOn w:val="DefaultParagraphFont"/>
  </w:style>
  <w:style w:type="character" w:customStyle="1" w:styleId="cat-ExternalSystemDefinedgrp-36rplc-19">
    <w:name w:val="cat-ExternalSystemDefined grp-36 rplc-19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ExternalSystemDefinedgrp-36rplc-25">
    <w:name w:val="cat-ExternalSystemDefined grp-36 rplc-25"/>
    <w:basedOn w:val="DefaultParagraphFont"/>
  </w:style>
  <w:style w:type="character" w:customStyle="1" w:styleId="cat-ExternalSystemDefinedgrp-36rplc-26">
    <w:name w:val="cat-ExternalSystemDefined grp-36 rplc-26"/>
    <w:basedOn w:val="DefaultParagraphFont"/>
  </w:style>
  <w:style w:type="character" w:customStyle="1" w:styleId="cat-ExternalSystemDefinedgrp-36rplc-28">
    <w:name w:val="cat-ExternalSystemDefined grp-36 rplc-28"/>
    <w:basedOn w:val="DefaultParagraphFont"/>
  </w:style>
  <w:style w:type="character" w:customStyle="1" w:styleId="cat-ExternalSystemDefinedgrp-36rplc-29">
    <w:name w:val="cat-ExternalSystemDefined grp-36 rplc-29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38rplc-36">
    <w:name w:val="cat-UserDefined grp-38 rplc-36"/>
    <w:basedOn w:val="DefaultParagraphFont"/>
  </w:style>
  <w:style w:type="character" w:customStyle="1" w:styleId="cat-ExternalSystemDefinedgrp-36rplc-39">
    <w:name w:val="cat-ExternalSystemDefined grp-36 rplc-39"/>
    <w:basedOn w:val="DefaultParagraphFont"/>
  </w:style>
  <w:style w:type="character" w:customStyle="1" w:styleId="cat-UserDefinedgrp-38rplc-42">
    <w:name w:val="cat-UserDefined grp-38 rplc-42"/>
    <w:basedOn w:val="DefaultParagraphFont"/>
  </w:style>
  <w:style w:type="character" w:customStyle="1" w:styleId="cat-ExternalSystemDefinedgrp-36rplc-45">
    <w:name w:val="cat-ExternalSystemDefined grp-36 rplc-45"/>
    <w:basedOn w:val="DefaultParagraphFont"/>
  </w:style>
  <w:style w:type="character" w:customStyle="1" w:styleId="cat-ExternalSystemDefinedgrp-36rplc-46">
    <w:name w:val="cat-ExternalSystemDefined grp-36 rplc-46"/>
    <w:basedOn w:val="DefaultParagraphFont"/>
  </w:style>
  <w:style w:type="character" w:customStyle="1" w:styleId="cat-ExternalSystemDefinedgrp-36rplc-47">
    <w:name w:val="cat-ExternalSystemDefined grp-36 rplc-47"/>
    <w:basedOn w:val="DefaultParagraphFont"/>
  </w:style>
  <w:style w:type="character" w:customStyle="1" w:styleId="cat-UserDefinedgrp-38rplc-53">
    <w:name w:val="cat-UserDefined grp-38 rplc-53"/>
    <w:basedOn w:val="DefaultParagraphFont"/>
  </w:style>
  <w:style w:type="character" w:customStyle="1" w:styleId="cat-ExternalSystemDefinedgrp-36rplc-59">
    <w:name w:val="cat-ExternalSystemDefined grp-36 rplc-59"/>
    <w:basedOn w:val="DefaultParagraphFont"/>
  </w:style>
  <w:style w:type="character" w:customStyle="1" w:styleId="cat-OrganizationNamegrp-27rplc-65">
    <w:name w:val="cat-OrganizationName grp-27 rplc-65"/>
    <w:basedOn w:val="DefaultParagraphFont"/>
  </w:style>
  <w:style w:type="character" w:customStyle="1" w:styleId="cat-ExternalSystemDefinedgrp-36rplc-71">
    <w:name w:val="cat-ExternalSystemDefined grp-36 rplc-71"/>
    <w:basedOn w:val="DefaultParagraphFont"/>
  </w:style>
  <w:style w:type="character" w:customStyle="1" w:styleId="cat-UserDefinedgrp-40rplc-72">
    <w:name w:val="cat-UserDefined grp-40 rplc-72"/>
    <w:basedOn w:val="DefaultParagraphFont"/>
  </w:style>
  <w:style w:type="character" w:customStyle="1" w:styleId="cat-UserDefinedgrp-41rplc-75">
    <w:name w:val="cat-UserDefined grp-41 rplc-7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